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5 - Legal and Ethical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improper action that 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substitute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enforceable rule of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Failure to live up to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voluntary agreement that a patient 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bodily harm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unlawful act or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less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 of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Stopping care for a patient without proper notification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sworn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Anyone under age of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breach of obligation causing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Legal and Ethical Terms</dc:title>
  <dcterms:created xsi:type="dcterms:W3CDTF">2021-10-11T03:30:46Z</dcterms:created>
  <dcterms:modified xsi:type="dcterms:W3CDTF">2021-10-11T03:30:46Z</dcterms:modified>
</cp:coreProperties>
</file>