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Lesson 6 Erosion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force causing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rock particles get moved from place to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forms looping bends and can erode the sides of a valley and make it wider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large , loose deposits of sand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movement of materials away from a place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Water frozen that can cause erosion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rain cause in low , flat areas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blow topsoil off the fields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major cause of erosion along coastlines?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prevents some of the wind from blowing on the fields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process of laying down materials , such as rocks and soil ?</w:t>
            </w:r>
          </w:p>
        </w:tc>
      </w:tr>
    </w:tbl>
    <w:p>
      <w:pPr>
        <w:pStyle w:val="WordBankMedium"/>
      </w:pPr>
      <w:r>
        <w:t xml:space="preserve">   Erosion    </w:t>
      </w:r>
      <w:r>
        <w:t xml:space="preserve">   Gravity    </w:t>
      </w:r>
      <w:r>
        <w:t xml:space="preserve">   wind , water and ice    </w:t>
      </w:r>
      <w:r>
        <w:t xml:space="preserve">   Deposition    </w:t>
      </w:r>
      <w:r>
        <w:t xml:space="preserve">   Waves    </w:t>
      </w:r>
      <w:r>
        <w:t xml:space="preserve">   Glaciers    </w:t>
      </w:r>
      <w:r>
        <w:t xml:space="preserve">   Flooding    </w:t>
      </w:r>
      <w:r>
        <w:t xml:space="preserve">   Rivers    </w:t>
      </w:r>
      <w:r>
        <w:t xml:space="preserve">   Sand dunes    </w:t>
      </w:r>
      <w:r>
        <w:t xml:space="preserve">   Wind    </w:t>
      </w:r>
      <w:r>
        <w:t xml:space="preserve">   Tall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Lesson 6 Erosion and Deposition</dc:title>
  <dcterms:created xsi:type="dcterms:W3CDTF">2021-10-11T03:30:58Z</dcterms:created>
  <dcterms:modified xsi:type="dcterms:W3CDTF">2021-10-11T03:30:58Z</dcterms:modified>
</cp:coreProperties>
</file>