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Life of Surprises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 of treating sick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do something after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 something together, help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 between 2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trying to do something after some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live with something difficult or don't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final result after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 number of points in a test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VERY surprised (not usally in a good 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happens very fast, or without knowing it is coming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waiting for something happily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feeling of not getting what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questions and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periods in a pesons life that build on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expected to change, or not in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Life of Surprises</dc:title>
  <dcterms:created xsi:type="dcterms:W3CDTF">2021-10-11T03:29:56Z</dcterms:created>
  <dcterms:modified xsi:type="dcterms:W3CDTF">2021-10-11T03:29:56Z</dcterms:modified>
</cp:coreProperties>
</file>