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5- Los Modales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recently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manners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invite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5- Los Modales</dc:title>
  <dcterms:created xsi:type="dcterms:W3CDTF">2021-10-11T03:30:58Z</dcterms:created>
  <dcterms:modified xsi:type="dcterms:W3CDTF">2021-10-11T03:30:58Z</dcterms:modified>
</cp:coreProperties>
</file>