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Mental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identifying and sharing another persons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that helps you reach your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you view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handle the stresses and changes of everyday life in a reasonable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illnesses that affect a persons thoughts feelings or behaviors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recover from problems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 your feelings, likes, dislikes, attitudes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your ability to do what you set out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feel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identifying and sharing another persons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killing oneself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positive attitude about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Mental Emotional Health</dc:title>
  <dcterms:created xsi:type="dcterms:W3CDTF">2021-10-11T03:30:31Z</dcterms:created>
  <dcterms:modified xsi:type="dcterms:W3CDTF">2021-10-11T03:30:31Z</dcterms:modified>
</cp:coreProperties>
</file>