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5 Minerals of the Earth's Crust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basic structure of silicate minerals; a silicon ion chemically bonded to and surrounded by four oxygen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examines, analyzes, and classifies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standard scale against which the hardness of minerals is 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mineral that does not contain compounds of silicon and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manner in which a mineral breaks along either curved or irregular surfaces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mineral that contains a combination of silicon and oxygen and that may also contain one or more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natural, usually inorganic solid that has a characteristic chemical composition, an orderly internal structure, and a characteristic set of physical properties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solid whose atoms, ions, or molecules are arranged in a regular, repeating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tendency of of a mineral to split along specific planes of weakness to form smooth, flat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ratio of the mass of a substance to the volume of the substance; commonly expressed as grams per cubic centimeter for solids and liquids and as grams per liter for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way in which a mineral reflects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color of a mineral in powdered form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 Minerals of the Earth's Crust</dc:title>
  <dcterms:created xsi:type="dcterms:W3CDTF">2021-10-11T03:30:10Z</dcterms:created>
  <dcterms:modified xsi:type="dcterms:W3CDTF">2021-10-11T03:30:10Z</dcterms:modified>
</cp:coreProperties>
</file>