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 Modeling Linear Relations with Graphs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this of this line is undefined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sloping downward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$25 per ticket is an example of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slope of this line will always be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indicates the position of a plotted point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that represents data or values in a organized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vertical distance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x- axis and y- axis intercept, plotted on coordinates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record the coordinates of points in a relation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a curved line that is not straight when plotted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_____=Rise over Run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find this let y be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the formula y= mx+b this word is also known as the letter ‘b’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 a graph if the line passes through the origin then it is a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shown in y=mx+b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line sloping upward from left to right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cost that can vary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straight line when plotted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this is change in distance vs change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line on the graph is going upwards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x represent the number of people attending the semi-formal, this is an example of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3x + 3 = 5 +x is an example of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relates two variables that are directly proportional or inversely proportional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Differences between consecutive y- values in tables of values with evenly spaced x-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joins two points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this line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formula y=mx the letter y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horizontal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expression 5x + 7 x is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it costs $30.00 plus $5.00/h to rent a bike in Niagara Falls, $30.00 is considered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greater the slope the ________ the line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Modeling Linear Relations with Graphs </dc:title>
  <dcterms:created xsi:type="dcterms:W3CDTF">2021-10-11T03:31:14Z</dcterms:created>
  <dcterms:modified xsi:type="dcterms:W3CDTF">2021-10-11T03:31:14Z</dcterms:modified>
</cp:coreProperties>
</file>