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5 - Proofs Using Congruence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 has all points the same distance from its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________ means at equal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triangle has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outline that is curved outward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or sides that are the same in corresponding figures are 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 Triangle has one angle that is greater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bisector that divides segment and is perpendicular is call a _____ bisector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Angles formed by a transversal and two lines,  the angles are not next to each other, and on the OUTSIDE of the transversal. These are ________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a=b and b=a, this is an example of_____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congruent figures are in the SAME position they are _____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congruent figures are in the OPPOSITE position they are _____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Angles that are on the inside and on the same side of the transversal are ___ ___ ___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formed by a transversal and two lines,  the angles are not next to each other, and on the INSIDE of the transversal. These are ________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 triangle has all sides that are less that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point of a line segment is the _______, it is of equal distance from the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 _______ are angles that are in matching corners when  a transversal and two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Figures are figures that are exactly the same shape and size, but may appear different if they are mirrored or rotated.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object is ____ ____ when only one thing can satisfy its given conditions. It can only exist for that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angles add up to 180 degrees they are ______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a=b and b=c, than a=c, this is an example of _____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 cuts an angle, figure, or segment, into two equal parts, it can be a ray, point,line, or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something is equal to itself like a=a, this is  _____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Proofs Using Congruence</dc:title>
  <dcterms:created xsi:type="dcterms:W3CDTF">2021-10-11T03:29:47Z</dcterms:created>
  <dcterms:modified xsi:type="dcterms:W3CDTF">2021-10-11T03:29:47Z</dcterms:modified>
</cp:coreProperties>
</file>