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5 - 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elimination of a base pair or group of base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step of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Codon that signals start of polypeptide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Nucleic acid containing deoxyribose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molecule that binds to a repressor to activate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Mechanism of DNA copied into mRNA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Enzyme that transcribes DNA into complementary mRNA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Mechanism of mRNA transformed into polypetide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Error in the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cell that contains double-stranded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Site where transcription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reversal of a segment of DNA within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Non-coding regions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3 base pairs that code for amino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5 - Protein Synthesis</dc:title>
  <dcterms:created xsi:type="dcterms:W3CDTF">2021-10-11T03:30:20Z</dcterms:created>
  <dcterms:modified xsi:type="dcterms:W3CDTF">2021-10-11T03:30:20Z</dcterms:modified>
</cp:coreProperties>
</file>