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Quiz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do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Activation energy (enzymes)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 that can be used for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Enzymes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Catabolism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conversion to heat, Heat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Anabolism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energy or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Potential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never be created nor destroyed, amount of energy, in the universe remains constant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1st law of thermodynamics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energy transforming from potential to heat energy, or entropy in universe is increasing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Reducing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starting molecules of a chemical reactions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Reactants and Substrates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Molecules at the end of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Oxidation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Reactions have products w/ more energy than the reactants (uses &amp; stores energy) spontaneous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Products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initial input of energy by destabilizing existing chemical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B/w phosphate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reactions become more spontaneous if their activation is lowered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Thermodynamics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Catalysts used by cells to perform particular reactions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Endergonic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Enzymes lower activation energy by binding specific molecules and stressing the bonds to make the reaction more likely to proceed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Coupled reactions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all the chemical  and physical process continuously occurring in living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Biochemical Pathways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process by which food is changed into living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Redox Reduction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process by which food is converted into energy and wastes of a simpler chemical composition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Catalysis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Series of reactions of the product of one reaction is the substrate of the next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Release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free "inorganic" phosphates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Activation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an atom or molecule loses an electron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an atom or molecule gain an electron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How energy is measured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Have "the power" causes something else to be reduced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Kinetic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energy "Stored" in ATP molecule?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Reduction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electrons pass from atoms or molecules to one another as part of many energy reactions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2nd law of thermodynamics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Provide energy for the initiation of endergonic reactions.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Metabolism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Quiz Biology </dc:title>
  <dcterms:created xsi:type="dcterms:W3CDTF">2021-10-11T03:30:49Z</dcterms:created>
  <dcterms:modified xsi:type="dcterms:W3CDTF">2021-10-11T03:30:49Z</dcterms:modified>
</cp:coreProperties>
</file>