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Review: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languages related through a common ancestor long before recorded history; split into branches and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a language used for official government business, education, and mass communications.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Regional variety of a language distinguished by vocabulary, spelling, and pronunciation.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 that represents a word rather than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Collection of languages within a branch that share a common origin in the recent past and display relatively few differences in grammar and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 Language that results from the mixing of a colonizer's language with the indigenous language of the people being dominated.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 that is unrelated to any other languages and is therefore not attached to any language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language that is written as well as 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Language adopted for use by the government for the conduct of business and publication of documents.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form of speech that adopts a simplified grammar and limited vocabulary of a lingua franca- used for communications among speakers of two different languages.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mutually understood and commonly used in trade by people who have different native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Collection of languages related through a common ancestor that existed several thousand years ago. Derived from same family and are not as old or extensive as language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that was once used by people in daily life but is no longer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boundary that separates regions in which different languages usages predominate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dialect of English spoken by some African 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Review: Languages</dc:title>
  <dcterms:created xsi:type="dcterms:W3CDTF">2021-10-11T03:30:08Z</dcterms:created>
  <dcterms:modified xsi:type="dcterms:W3CDTF">2021-10-11T03:30:08Z</dcterms:modified>
</cp:coreProperties>
</file>