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5: Shaping a 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government that administers and enforces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government that makes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official approval of the Constitution, or of an amendment, by the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f government that interprets the laws and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selected by the states to elect the president and the vice-president, in which each state’s number of electorsis equal to the number of its senators and representatives in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government  in which the citizens rule through elected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Supporters of the constitution and of a strong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ten amendments to the U.S. Constitution, added in 1791 and consisting of a formal list of citizens’ rights and freedoms?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document, adopted by the Second Continental Congress in 1777 and finally approved by the states in 1781, that outlined the form of government of the new United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Constitutional Covention’s agreement to establish a two-house national legislative, with all state having equal representation in one house and each state having representation based on its population in the other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uprising of debt-ridden Massachusetts farmers protesting increased state taxes in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government should be based on the consent of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established a procedure for the admission of new states to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the established a plan for surveying and selling the federally owned lands west of the Appalachian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system in which a national government and constituent units, such as states governments, share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opponent of a strong national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provisions in the U.S. Constitution that prevent any branch of the U.S. government from dominating the other two branches?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Constitutional Convention’s agreement to count three-fifths of a state’s slaves as population for purposes of representatives and taxation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essays defending and explaining the Constitution, written by Alexander Hamilton, James Madison, and John Jay?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alliance preventing states or nations to act together on matters of mutual concern?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Shaping a New Nation</dc:title>
  <dcterms:created xsi:type="dcterms:W3CDTF">2021-10-11T03:31:15Z</dcterms:created>
  <dcterms:modified xsi:type="dcterms:W3CDTF">2021-10-11T03:31:15Z</dcterms:modified>
</cp:coreProperties>
</file>