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Shaping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Supporters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that administers and enforced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provisions in the U.S constitution to prevent any branch becoming more powerful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constitutional conventions agreement to establish a two house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ten admendments, added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Opponent of a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for surveying and selling federally owned land west of the Appalachians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selected by the states to elect the president and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adopted by the second continental congress in 1777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interprets the laws and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alliance permitting states or nations to acto together on mutual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established a procedure for the admission f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system in which a national government and constiuent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essays defending and explains the constitution </w:t>
            </w:r>
          </w:p>
        </w:tc>
      </w:tr>
    </w:tbl>
    <w:p>
      <w:pPr>
        <w:pStyle w:val="WordBankLarge"/>
      </w:pPr>
      <w:r>
        <w:t xml:space="preserve">   Antifederalist    </w:t>
      </w:r>
      <w:r>
        <w:t xml:space="preserve">   Articles of confederation     </w:t>
      </w:r>
      <w:r>
        <w:t xml:space="preserve">   Bill of Rights    </w:t>
      </w:r>
      <w:r>
        <w:t xml:space="preserve">   Checks and Balances    </w:t>
      </w:r>
      <w:r>
        <w:t xml:space="preserve">   Confederation     </w:t>
      </w:r>
      <w:r>
        <w:t xml:space="preserve">   Electoral College    </w:t>
      </w:r>
      <w:r>
        <w:t xml:space="preserve">   Executive Branch    </w:t>
      </w:r>
      <w:r>
        <w:t xml:space="preserve">   Federalism    </w:t>
      </w:r>
      <w:r>
        <w:t xml:space="preserve">   The Federalist    </w:t>
      </w:r>
      <w:r>
        <w:t xml:space="preserve">   Federalists    </w:t>
      </w:r>
      <w:r>
        <w:t xml:space="preserve">   Great Compromise     </w:t>
      </w:r>
      <w:r>
        <w:t xml:space="preserve">   Judicial Branch    </w:t>
      </w:r>
      <w:r>
        <w:t xml:space="preserve">   Land Ordinance     </w:t>
      </w:r>
      <w:r>
        <w:t xml:space="preserve">   Legislative Branch    </w:t>
      </w:r>
      <w:r>
        <w:t xml:space="preserve">   Northwest Ordinance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Shaping a New Nation</dc:title>
  <dcterms:created xsi:type="dcterms:W3CDTF">2021-10-11T03:31:00Z</dcterms:created>
  <dcterms:modified xsi:type="dcterms:W3CDTF">2021-10-11T03:31:00Z</dcterms:modified>
</cp:coreProperties>
</file>