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Shaping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delegates established a system to prevent one branch from dominating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in which citizens rule through their elected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offered a two-house congress to satisfy both small and big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3 branches of government that makes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provided a procedure for dividing the land into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a plan for surveying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85 essays defending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Called for three-fifths of a states slaves to be counted as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against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governments should be based on the consent of the people (which should not be confused with the Republicanism of the modern-day political party), meant different things to different things to different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Supporters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delegates called this new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3 branches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leader from Connecticut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Shaping a new nation</dc:title>
  <dcterms:created xsi:type="dcterms:W3CDTF">2021-10-11T03:31:13Z</dcterms:created>
  <dcterms:modified xsi:type="dcterms:W3CDTF">2021-10-11T03:31:13Z</dcterms:modified>
</cp:coreProperties>
</file>