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5 - Skeleton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part of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U-shaped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two bones on facial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bone on facial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the eyes to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cheek; bottom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all bones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ears; below parietal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Skeleton System</dc:title>
  <dcterms:created xsi:type="dcterms:W3CDTF">2021-10-11T03:29:32Z</dcterms:created>
  <dcterms:modified xsi:type="dcterms:W3CDTF">2021-10-11T03:29:32Z</dcterms:modified>
</cp:coreProperties>
</file>