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5 Skin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 us sense touch, located in the dermis and the epidermis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Elimination of substances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sweat glands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skin strength, ability to stretch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 in the epidermis, react to pain, heat and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Composed of 5 epithelium layer, found in palms and soles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Sheath which surrounds the hair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superficial layer of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White semilunar area near the nail root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way our body regulates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Deepest layer of the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Prevent the evaporation of water from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Portion of the hair below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Sensations which arise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 the protein keratin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nail growth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the cutaneous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 the pigment melanin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Produced by the skin when activated by UV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Layer of skin found only in thick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Produce earwax in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Composed of fused, dead, keratinized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it's hot our blood vessels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Location in the hair which produces new hair cells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Skin</dc:title>
  <dcterms:created xsi:type="dcterms:W3CDTF">2021-10-11T03:29:54Z</dcterms:created>
  <dcterms:modified xsi:type="dcterms:W3CDTF">2021-10-11T03:29:54Z</dcterms:modified>
</cp:coreProperties>
</file>