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una tortilla    </w:t>
      </w:r>
      <w:r>
        <w:t xml:space="preserve">   vivir    </w:t>
      </w:r>
      <w:r>
        <w:t xml:space="preserve">   recibir    </w:t>
      </w:r>
      <w:r>
        <w:t xml:space="preserve">   escribir    </w:t>
      </w:r>
      <w:r>
        <w:t xml:space="preserve">   la cena    </w:t>
      </w:r>
      <w:r>
        <w:t xml:space="preserve">   el desayuno    </w:t>
      </w:r>
      <w:r>
        <w:t xml:space="preserve">   el arroz    </w:t>
      </w:r>
      <w:r>
        <w:t xml:space="preserve">   el pollo    </w:t>
      </w:r>
      <w:r>
        <w:t xml:space="preserve">   el biftec    </w:t>
      </w:r>
      <w:r>
        <w:t xml:space="preserve">   las carne    </w:t>
      </w:r>
      <w:r>
        <w:t xml:space="preserve">   los tomates    </w:t>
      </w:r>
      <w:r>
        <w:t xml:space="preserve">   los platanos    </w:t>
      </w:r>
      <w:r>
        <w:t xml:space="preserve">   las manzanas    </w:t>
      </w:r>
      <w:r>
        <w:t xml:space="preserve">   las naranjas    </w:t>
      </w:r>
      <w:r>
        <w:t xml:space="preserve">   las frutas    </w:t>
      </w:r>
      <w:r>
        <w:t xml:space="preserve">   la lechuga    </w:t>
      </w:r>
      <w:r>
        <w:t xml:space="preserve">   las zanahorias    </w:t>
      </w:r>
      <w:r>
        <w:t xml:space="preserve">   las papas    </w:t>
      </w:r>
      <w:r>
        <w:t xml:space="preserve">   los vegetales    </w:t>
      </w:r>
      <w:r>
        <w:t xml:space="preserve">   nada mas    </w:t>
      </w:r>
      <w:r>
        <w:t xml:space="preserve">   algo mas    </w:t>
      </w:r>
      <w:r>
        <w:t xml:space="preserve">   el mercado    </w:t>
      </w:r>
      <w:r>
        <w:t xml:space="preserve">   un paquete    </w:t>
      </w:r>
      <w:r>
        <w:t xml:space="preserve">   vender    </w:t>
      </w:r>
      <w:r>
        <w:t xml:space="preserve">   congelado    </w:t>
      </w:r>
      <w:r>
        <w:t xml:space="preserve">   un kilo    </w:t>
      </w:r>
      <w:r>
        <w:t xml:space="preserve">   una bolsa    </w:t>
      </w:r>
      <w:r>
        <w:t xml:space="preserve">   el postre    </w:t>
      </w:r>
      <w:r>
        <w:t xml:space="preserve">    una ensalada    </w:t>
      </w:r>
      <w:r>
        <w:t xml:space="preserve">   papas fritas    </w:t>
      </w:r>
      <w:r>
        <w:t xml:space="preserve">   una limonada    </w:t>
      </w:r>
      <w:r>
        <w:t xml:space="preserve">   el queso    </w:t>
      </w:r>
      <w:r>
        <w:t xml:space="preserve">   el jamon    </w:t>
      </w:r>
      <w:r>
        <w:t xml:space="preserve">   una sopa    </w:t>
      </w:r>
      <w:r>
        <w:t xml:space="preserve">   el cereal    </w:t>
      </w:r>
      <w:r>
        <w:t xml:space="preserve">   un yogur    </w:t>
      </w:r>
      <w:r>
        <w:t xml:space="preserve">   los refrescos    </w:t>
      </w:r>
      <w:r>
        <w:t xml:space="preserve">   beber    </w:t>
      </w:r>
      <w:r>
        <w:t xml:space="preserve">   comer    </w:t>
      </w:r>
      <w:r>
        <w:t xml:space="preserve">   leer    </w:t>
      </w:r>
      <w:r>
        <w:t xml:space="preserve">   ver    </w:t>
      </w:r>
      <w:r>
        <w:t xml:space="preserve">   ocupado    </w:t>
      </w:r>
      <w:r>
        <w:t xml:space="preserve">    libre    </w:t>
      </w:r>
      <w:r>
        <w:t xml:space="preserve">   la cuenta    </w:t>
      </w:r>
      <w:r>
        <w:t xml:space="preserve">    la orden    </w:t>
      </w:r>
      <w:r>
        <w:t xml:space="preserve">   el menu    </w:t>
      </w:r>
      <w:r>
        <w:t xml:space="preserve">   la camaerero    </w:t>
      </w:r>
      <w:r>
        <w:t xml:space="preserve">   el mesero    </w:t>
      </w:r>
      <w:r>
        <w:t xml:space="preserve">   la mesa    </w:t>
      </w:r>
      <w:r>
        <w:t xml:space="preserve">   el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Spanish Vocab</dc:title>
  <dcterms:created xsi:type="dcterms:W3CDTF">2021-10-11T03:29:43Z</dcterms:created>
  <dcterms:modified xsi:type="dcterms:W3CDTF">2021-10-11T03:29:43Z</dcterms:modified>
</cp:coreProperties>
</file>