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5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plants, algae, &amp; some bacteria use sunlight, carbon dioxide, &amp; water to produce carbohydrates &amp;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producers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only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consumers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nitrogen-fixing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you energy to carry out daily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secondary 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producers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omnivores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process of change &amp; replacement of the types of species in a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nitrogen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eats another consumer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fossil fuels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breaking down food to yield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carnivores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steps in a food chain or food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carbohydrates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carbon from the nonliving environment into living things and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primary 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releases carbon into the atmosphere when burned by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autotrophs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bacteria that convert atmospheric nitrogen into ammonia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phosphorus in different chemical forms from the environment to organisms and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ecological 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in the temperature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trophic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 only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phosphorus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their 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phosphorus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in which energy is transferred from one organism to the next as each organism eats another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primary 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on a surface where no ecosystem existed before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secondary 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consumer that eats a producer to get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herbivores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shows many possible feeding relationships 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in which nitrogen circulates among the air, soil, water, plants, and animals 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cellular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element that is part of many molecules that make up the cells of living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global warming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 down &amp; eat dead organic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heterotrophs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by plants to make sugar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occurs on a surface where an ecosystem previously existed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carbon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eat both plants &amp;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decomposers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Test</dc:title>
  <dcterms:created xsi:type="dcterms:W3CDTF">2021-10-11T03:31:29Z</dcterms:created>
  <dcterms:modified xsi:type="dcterms:W3CDTF">2021-10-11T03:31:29Z</dcterms:modified>
</cp:coreProperties>
</file>