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5: The Law of Corrections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constitutional guarantee that no agent or instrumentality of government will use any procedures other than those prescribed by law to arrest, prosecute, try, or punish any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 (judicial order) asking a person holding another person to produce the prisoner and to give reasons to justify continued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public official who investigates complaints against government officials and recommends corrective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that is a means of ensuring a legitimate state interest (such as security) that impose fewer limits to prisoners' rights than do alternative means of securing that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test that requires that a regulation provide a reasonable, rational method of advancing a legitimate institutional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Legal rules created in judges' decisions that serve to guide the decisions of other judges in subsequent similar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constitutional guarantee that the law will be applied equally to all people, without regard for such individual characteristics as gender, race, 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Legal rules, usually set by an agency of the executive branch, designed to implement in detail the policies of that agency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aggregate of circumstances in a correctional facility that, when considered as a whole, may violate the protections guaranteed by the Eighth Amendment, even though such guarantees are not violated by any single condition in the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Responsibility for the provision of monetary or other compensation awarded to a plaintiff in a civil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interest of the state that must take precedence over rights guaranteed by the First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threat to security or to the safety of individuals that is so obvious and compelling that the need to counter it overrides the guarantees of the First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rules produced by judges'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Fundamental law contained in a state or federal document that provides a design of government and lists basic rights for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judicial policy of noninterference concerning the internal administration of prisons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Intervention in a dispute by a third party to whom the parties in conflict submit their differences for resolution and whose decision (in the correctional setting) is binding on both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created by the people's elected representatives in legislatures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The Law of Corrections</dc:title>
  <dcterms:created xsi:type="dcterms:W3CDTF">2021-10-11T03:31:35Z</dcterms:created>
  <dcterms:modified xsi:type="dcterms:W3CDTF">2021-10-11T03:31:35Z</dcterms:modified>
</cp:coreProperties>
</file>