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5, Tongue and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tongue with yellow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Yang Collapse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tongue with no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Deficient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and yellow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Damp-Heat in 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Thin, white and moist tongue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 tongue with thick white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Excessive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Pale tongue with thin white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Yang Deficiency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tongue with thin or no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Cold Dampness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and sticky tongue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Wind Dampness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 tongue with white coating, possibly swollen too.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 Qi Deficiency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 and Moist Tongue + Thready and Fading Pulse.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Excessive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and Dry tongue. Thready, Rapid and Weak Pulse.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Pale tongue and possibly slightly dry.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Exterior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 purple tongue with petechiae.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HT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tip of tongue with red spots.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Exterior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Teeth marks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Yin Collapse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tongue on the sides.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Damp-Heat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tongue in the center with a dry yellow or dark yellow coating.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Blood 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 Yellow Tongue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Deficiency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with redder tip and yellow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Thick, Sticky Yellow Coating.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Deficiency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White, thick and greasy coating.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Excess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Thick and greasy tongue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LR &amp; GB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tongue with yellow greasy tongue coating.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Blood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5, Tongue and Syndrome</dc:title>
  <dcterms:created xsi:type="dcterms:W3CDTF">2021-10-11T03:30:48Z</dcterms:created>
  <dcterms:modified xsi:type="dcterms:W3CDTF">2021-10-11T03:30:48Z</dcterms:modified>
</cp:coreProperties>
</file>