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5: Toward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concord    </w:t>
      </w:r>
      <w:r>
        <w:t xml:space="preserve">   lexington    </w:t>
      </w:r>
      <w:r>
        <w:t xml:space="preserve">   intolerable acts    </w:t>
      </w:r>
      <w:r>
        <w:t xml:space="preserve">   colonists    </w:t>
      </w:r>
      <w:r>
        <w:t xml:space="preserve">   tea act    </w:t>
      </w:r>
      <w:r>
        <w:t xml:space="preserve">   paul revere    </w:t>
      </w:r>
      <w:r>
        <w:t xml:space="preserve">   boston tea party    </w:t>
      </w:r>
      <w:r>
        <w:t xml:space="preserve">   boston massacre    </w:t>
      </w:r>
      <w:r>
        <w:t xml:space="preserve">   boycott    </w:t>
      </w:r>
      <w:r>
        <w:t xml:space="preserve">   townshend acts    </w:t>
      </w:r>
      <w:r>
        <w:t xml:space="preserve">   quartering act    </w:t>
      </w:r>
      <w:r>
        <w:t xml:space="preserve">   stamp act    </w:t>
      </w:r>
      <w:r>
        <w:t xml:space="preserve">   king george    </w:t>
      </w:r>
      <w:r>
        <w:t xml:space="preserve">   repeal    </w:t>
      </w:r>
      <w:r>
        <w:t xml:space="preserve">   tyranny    </w:t>
      </w:r>
      <w:r>
        <w:t xml:space="preserve">   canada    </w:t>
      </w:r>
      <w:r>
        <w:t xml:space="preserve">   great britain    </w:t>
      </w:r>
      <w:r>
        <w:t xml:space="preserve">   george washington    </w:t>
      </w:r>
      <w:r>
        <w:t xml:space="preserve">   indian    </w:t>
      </w:r>
      <w:r>
        <w:t xml:space="preserve">   french    </w:t>
      </w:r>
      <w:r>
        <w:t xml:space="preserve">   militia    </w:t>
      </w:r>
      <w:r>
        <w:t xml:space="preserve">   allies    </w:t>
      </w:r>
      <w:r>
        <w:t xml:space="preserve">   loyalists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Toward Independence </dc:title>
  <dcterms:created xsi:type="dcterms:W3CDTF">2021-10-11T03:30:50Z</dcterms:created>
  <dcterms:modified xsi:type="dcterms:W3CDTF">2021-10-11T03:30:50Z</dcterms:modified>
</cp:coreProperties>
</file>