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sexual act without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Scaring or controlling another person by using threats or physical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Harassing newcomers to a group in an abusive and humiliating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or emotional harm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in which a trained outsider who is your age helps people in a conflict come to a peaceful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 activity between family members who are not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force that is used to harm people or damage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unwanted remark, behavior, or touch that has sexual content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force to control and maintain power over a spouse in the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sexual activity in which force or the threat of force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bargain or compromise for a peaceful solution to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failure of a caretaker to provide for basic needs, such as food, clothing,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overlook differences and accept people for who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 intercourse that is forced on a victim by someone the victim knows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</dc:title>
  <dcterms:created xsi:type="dcterms:W3CDTF">2021-10-11T03:31:20Z</dcterms:created>
  <dcterms:modified xsi:type="dcterms:W3CDTF">2021-10-11T03:31:20Z</dcterms:modified>
</cp:coreProperties>
</file>