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 #41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that may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general ledger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 that never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required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estimating business operational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prediction of where business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set aside for unexpected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to establish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 made selling merchandise before cost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needed to operate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to establish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 #41</dc:title>
  <dcterms:created xsi:type="dcterms:W3CDTF">2021-10-11T03:30:43Z</dcterms:created>
  <dcterms:modified xsi:type="dcterms:W3CDTF">2021-10-11T03:30:43Z</dcterms:modified>
</cp:coreProperties>
</file>