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universal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called a seasonal wind patterns that causes wet and dry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Priests in the highest social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language of ancient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Religion based on the teachings of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laborers and non-Aryans in the lowest social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affects good or bad actions have on a person's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word means nonviolence in Sanskrit.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landmass but smaller than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divided Indian society into groups based on a person's birth, wealth, or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Rulers and warriors in the second highest social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main social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leads a person to wisdom, salvation, and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largest religion in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perfect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Farmers, craftspeople, and traders in the second lowest social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spiritual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writings by Aryan priests.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person's soul.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 Crossword</dc:title>
  <dcterms:created xsi:type="dcterms:W3CDTF">2021-10-11T03:30:55Z</dcterms:created>
  <dcterms:modified xsi:type="dcterms:W3CDTF">2021-10-11T03:30:55Z</dcterms:modified>
</cp:coreProperties>
</file>