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5 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interesar    </w:t>
      </w:r>
      <w:r>
        <w:t xml:space="preserve">   gustar    </w:t>
      </w:r>
      <w:r>
        <w:t xml:space="preserve">   rosadoverde    </w:t>
      </w:r>
      <w:r>
        <w:t xml:space="preserve">   rojo    </w:t>
      </w:r>
      <w:r>
        <w:t xml:space="preserve">   negro    </w:t>
      </w:r>
      <w:r>
        <w:t xml:space="preserve">   gris    </w:t>
      </w:r>
      <w:r>
        <w:t xml:space="preserve">   de color marron    </w:t>
      </w:r>
      <w:r>
        <w:t xml:space="preserve">   blanco    </w:t>
      </w:r>
      <w:r>
        <w:t xml:space="preserve">   azul    </w:t>
      </w:r>
      <w:r>
        <w:t xml:space="preserve">   anaranjado    </w:t>
      </w:r>
      <w:r>
        <w:t xml:space="preserve">   amarillo    </w:t>
      </w:r>
      <w:r>
        <w:t xml:space="preserve">   de que color es    </w:t>
      </w:r>
      <w:r>
        <w:t xml:space="preserve">   golpear    </w:t>
      </w:r>
      <w:r>
        <w:t xml:space="preserve">   dobles    </w:t>
      </w:r>
      <w:r>
        <w:t xml:space="preserve">   individuales    </w:t>
      </w:r>
      <w:r>
        <w:t xml:space="preserve">   la red    </w:t>
      </w:r>
      <w:r>
        <w:t xml:space="preserve">   la raqueta    </w:t>
      </w:r>
      <w:r>
        <w:t xml:space="preserve">   encestar    </w:t>
      </w:r>
      <w:r>
        <w:t xml:space="preserve">   driblear    </w:t>
      </w:r>
      <w:r>
        <w:t xml:space="preserve">   el cesto    </w:t>
      </w:r>
      <w:r>
        <w:t xml:space="preserve">   la cancha    </w:t>
      </w:r>
      <w:r>
        <w:t xml:space="preserve">   atrapar    </w:t>
      </w:r>
      <w:r>
        <w:t xml:space="preserve">   correr    </w:t>
      </w:r>
      <w:r>
        <w:t xml:space="preserve">   batear    </w:t>
      </w:r>
      <w:r>
        <w:t xml:space="preserve">   el jonron    </w:t>
      </w:r>
      <w:r>
        <w:t xml:space="preserve">   el guante    </w:t>
      </w:r>
      <w:r>
        <w:t xml:space="preserve">   el bate    </w:t>
      </w:r>
      <w:r>
        <w:t xml:space="preserve">   la pelota    </w:t>
      </w:r>
      <w:r>
        <w:t xml:space="preserve">   meter    </w:t>
      </w:r>
      <w:r>
        <w:t xml:space="preserve">   guardar    </w:t>
      </w:r>
      <w:r>
        <w:t xml:space="preserve">   lanzar    </w:t>
      </w:r>
      <w:r>
        <w:t xml:space="preserve">   la porteria    </w:t>
      </w:r>
      <w:r>
        <w:t xml:space="preserve">   el balon    </w:t>
      </w:r>
      <w:r>
        <w:t xml:space="preserve">   el campo    </w:t>
      </w:r>
      <w:r>
        <w:t xml:space="preserve">   ganar    </w:t>
      </w:r>
      <w:r>
        <w:t xml:space="preserve">   perder    </w:t>
      </w:r>
      <w:r>
        <w:t xml:space="preserve">   querer    </w:t>
      </w:r>
      <w:r>
        <w:t xml:space="preserve">   poder    </w:t>
      </w:r>
      <w:r>
        <w:t xml:space="preserve">   empezar    </w:t>
      </w:r>
      <w:r>
        <w:t xml:space="preserve">   jugar a    </w:t>
      </w:r>
      <w:r>
        <w:t xml:space="preserve">   el tanto    </w:t>
      </w:r>
      <w:r>
        <w:t xml:space="preserve">   la aficionada    </w:t>
      </w:r>
      <w:r>
        <w:t xml:space="preserve">   el aficionado    </w:t>
      </w:r>
      <w:r>
        <w:t xml:space="preserve">   la jugadora    </w:t>
      </w:r>
      <w:r>
        <w:t xml:space="preserve">   el jugador    </w:t>
      </w:r>
      <w:r>
        <w:t xml:space="preserve">   el equipo    </w:t>
      </w:r>
      <w:r>
        <w:t xml:space="preserve">   el partido    </w:t>
      </w:r>
      <w:r>
        <w:t xml:space="preserve">   el tenis    </w:t>
      </w:r>
      <w:r>
        <w:t xml:space="preserve">   el baloncesto    </w:t>
      </w:r>
      <w:r>
        <w:t xml:space="preserve">   el beisbol    </w:t>
      </w:r>
      <w:r>
        <w:t xml:space="preserve">   el futbol    </w:t>
      </w:r>
      <w:r>
        <w:t xml:space="preserve">   los deportes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Vocab Man</dc:title>
  <dcterms:created xsi:type="dcterms:W3CDTF">2021-10-11T03:30:35Z</dcterms:created>
  <dcterms:modified xsi:type="dcterms:W3CDTF">2021-10-11T03:30:35Z</dcterms:modified>
</cp:coreProperties>
</file>