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5 Vocab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making food via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like fungus that break down dead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Eats plants and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natural home or environment of an animal, plant, or 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Eats dead animal and plant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living organism that eats the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 that isnt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of interlocking and interdependent food chains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eats or uses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Hunts its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plant, fungus, or animal species that is not native to a specific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several hierarchical levels in an ecosystem, comprising organisms that share the same function in the food chain and the same nutritional relationship to the primary sources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whereby organisms better adapted to their environment tend to survive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semen of a male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eats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graphical model of energy flow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section, group, or type of people or animals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ecosystem's resource limit; the maximum number of individuals an ecosystem can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hunted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Makes its own food via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hierarchical series of organisms each dependent on the next as a source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 Test </dc:title>
  <dcterms:created xsi:type="dcterms:W3CDTF">2021-10-11T03:30:50Z</dcterms:created>
  <dcterms:modified xsi:type="dcterms:W3CDTF">2021-10-11T03:30:50Z</dcterms:modified>
</cp:coreProperties>
</file>