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5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Process by which two species evolve in response to changes in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feature that allows an organism to better survive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interaction in which one animal (the herbivore) feeds on producers (such as plants)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interaction in which one organism kills another for food.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relationship in which two different organisms live in close association with each 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formation of new and distinct species in the course of 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ability to survive and reproduce under a range of environmental circumstances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relationship between two organisms in which one organism benefits and the other is unaffected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differentiation of niches that enables similar species to coexist in a community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disappearance of all members of a species from Earth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change in the gene pool of a population due to chance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natural process resulting in the evolution of organisms best adapted to the environment.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change in a gene or chromosome.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relationship between two species in which both species benefit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breeding of plants and animals to produce desirable traits.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organism's particular role in an ecosystem, or how it makes its living.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relationship in which one organism lives on or in a host and harms it.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Ability of an organism to survive and reproduce in its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segment of DNA on a chromosome that codes for a specific trait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5 Vocab</dc:title>
  <dcterms:created xsi:type="dcterms:W3CDTF">2021-10-11T03:30:39Z</dcterms:created>
  <dcterms:modified xsi:type="dcterms:W3CDTF">2021-10-11T03:30:39Z</dcterms:modified>
</cp:coreProperties>
</file>