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5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Simple machine that consists of a sloping surface, such as a ramp, that reduces the amount of force needed to lift something by increasing the distance over which the force is applied.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work done, or the amount of energy transferred, divided by the time required to do the work or transfer the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Ratio of the output force exerted by a machine to the input force applied to the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Device that makes doing work easier by increasing the force applied to an object, changing the direction of an applied force, or increasing the distance over which a force can be applied.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Transfer of energy that occurs when a force makes an object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Simple machine consisting of a bar free to pivot about a fixed point called the fulorum.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Simple machine that consists of a grooved wheel with a rope, chain, or cable running along the groove.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Ratio of the output work done by the machine to the input work done on the machine, expressed as a percentage.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applied by the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Machine that is a combination of two or more simple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Simple machine that is an inclined plane with one or two sloping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Machine that does work with only one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Simple machine that consists of a shaft or axle attatched to the center of a larger wheel, so that the shaft and wheel rotate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 machine that consists of an inclined plane wrapped in a spiral around a cylindrical post.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is applied to the machine.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Vocabulary</dc:title>
  <dcterms:created xsi:type="dcterms:W3CDTF">2021-10-11T03:30:49Z</dcterms:created>
  <dcterms:modified xsi:type="dcterms:W3CDTF">2021-10-11T03:30:49Z</dcterms:modified>
</cp:coreProperties>
</file>