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5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word that describes how a trait looks or behaves?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of making protein from RNA?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blue print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two alleles that control the phenotype of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trait that blocks another genetic 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kind of dominance is it when the offspring's phenotype is a combination of both parents phenotype?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process of copying DNA to make more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trait that is blocked by the presence of a dominant factor?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process of making mRNA from 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carries the code for making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different form of a gene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tool used to predict genotypes and phenotypes?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change in the nucleotide sequence of a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both alleles can be observed in a phenotype?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molecule made of nitrogen, sugar, and phosphate?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passing of traits from parent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inheritance is caused when multiple genes determine the phenotype of a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study of the passing of traits from parent to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offspring of two parents with different forms of the same trait?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section of a chromosome that has information for a trait?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Vocabulary </dc:title>
  <dcterms:created xsi:type="dcterms:W3CDTF">2021-10-11T03:30:52Z</dcterms:created>
  <dcterms:modified xsi:type="dcterms:W3CDTF">2021-10-11T03:30:52Z</dcterms:modified>
</cp:coreProperties>
</file>