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5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festival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dead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christmas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offering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procession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cemetery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light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costume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camel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candle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to decorate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Vocabulary </dc:title>
  <dcterms:created xsi:type="dcterms:W3CDTF">2021-10-11T03:30:59Z</dcterms:created>
  <dcterms:modified xsi:type="dcterms:W3CDTF">2021-10-11T03:30:59Z</dcterms:modified>
</cp:coreProperties>
</file>