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mausuleum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wreath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confeccionar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grave or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party or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 Crossword</dc:title>
  <dcterms:created xsi:type="dcterms:W3CDTF">2021-10-11T03:29:58Z</dcterms:created>
  <dcterms:modified xsi:type="dcterms:W3CDTF">2021-10-11T03:29:58Z</dcterms:modified>
</cp:coreProperties>
</file>