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..Chapter 5 Vocabulary Crossword..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colonists who favored American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colonists who remained loyal to Britain and opposed the war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refuse to buy items from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cancel an act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 document that enabled officers to search homes and warehouses for goods that might be smuggled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that spread political ideas throughout the colonies COMMITTEE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companies of civilian soldiers who bragged about being ready to fight on a minutes notice 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not importing or using certain goods 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ideas or information designed and spread to influence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introduction to a formal document, especially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rag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civilians trained to fight in emergencies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..Chapter 5 Vocabulary Crossword..</dc:title>
  <dcterms:created xsi:type="dcterms:W3CDTF">2021-10-10T23:48:37Z</dcterms:created>
  <dcterms:modified xsi:type="dcterms:W3CDTF">2021-10-10T23:48:37Z</dcterms:modified>
</cp:coreProperties>
</file>