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pore-forming membrane proteins that allow ions to pass through the channel pore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process of spontaneous passive transport of molecules or ions across a biological membrane via specific transmembrane integral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vacuole in some protozoans that expels excess liquid on contraction.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environment (around cell) with higher concentration of solute than that inside the cell. Solvent is lower outside the cell than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passive movement of particles from an area of high concentration to low concentration. Particles pass right through the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environment with conditions exactly matching that of inside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within the cell that pushes the plasma membrane against the cell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protein that transports specific substance through intracellular compartments, into the extracellular fluid, or across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difference in concentration of solutes on two sides of a membrane. Molecules ALWAYS move from HIGH concentration to LOW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materials across a cell membrane that uses NO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concentration of molecules is equal or evenly dispersed throughout a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diffusion of water across a semi-permeable cell membrane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Vocabulary</dc:title>
  <dcterms:created xsi:type="dcterms:W3CDTF">2021-10-11T03:31:12Z</dcterms:created>
  <dcterms:modified xsi:type="dcterms:W3CDTF">2021-10-11T03:31:12Z</dcterms:modified>
</cp:coreProperties>
</file>