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 Wordly Wise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Willing to take risks; daring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Thorough; 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slight suspicion; a vague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Calm and untroubled; 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Showing little spirit or enthusiasm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cause continuing anger or irritation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careful; showing judgment and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plentiful supply; a great or generous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steal repeatedly small amounts of things that are of little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go on board a ship or airplane at the start of a voyage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Wordly Wise</dc:title>
  <dcterms:created xsi:type="dcterms:W3CDTF">2021-10-11T03:31:49Z</dcterms:created>
  <dcterms:modified xsi:type="dcterms:W3CDTF">2021-10-11T03:31:49Z</dcterms:modified>
</cp:coreProperties>
</file>