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 5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elected official who is already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procedure that allows each senator to speak only one hour on a bill under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that the chairs are elected by which congressman has served the longest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committee made up of both senate and house members and can be temporary or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motion by all members of the Senate who are present to set aside formal rules and consider a bill from the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private meeting of party leaders to choose candidates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minimum number of members needed for official legislative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study one specific issue and report their findings to the Senate or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assistant to the party floor leaders in the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voting is statewide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population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permanent groups set to oversee bills that dealt with certain kinds of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draw a district's boundaries to gain an advantage in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Senate member, elected by the Senate, who stands in as president of the Senate in the absence of the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process of setting up new district lines after reapportionment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type of personal staff member which is well informed on many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authority shared by two or more committees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chamber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vote of formal disapproval of a member's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who work directly for an individual senator/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work for many House and Senate committees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temporary committee that is set up when the House and Senate have passed different versions of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committee which specializes in a subcategory of its standing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schedule that lists the order in which bills will be considered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reassigning representation based on population, after every census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motion placed on a bill in the Senate that alerts party leaders that if unanimous consent were to be sought, they would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whom a member of Congress has been elected to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Speaker's top assistant whose job is to help plan the majority party's legislative program and to steer important bills through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method of defeating a bill in the Senate by stalling the legislative process and preventing a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 5 Words</dc:title>
  <dcterms:created xsi:type="dcterms:W3CDTF">2021-10-11T03:15:32Z</dcterms:created>
  <dcterms:modified xsi:type="dcterms:W3CDTF">2021-10-11T03:15:32Z</dcterms:modified>
</cp:coreProperties>
</file>