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and 6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End behavior    </w:t>
      </w:r>
      <w:r>
        <w:t xml:space="preserve">   Relative maximum    </w:t>
      </w:r>
      <w:r>
        <w:t xml:space="preserve">   Relative minimum    </w:t>
      </w:r>
      <w:r>
        <w:t xml:space="preserve">   Real solution    </w:t>
      </w:r>
      <w:r>
        <w:t xml:space="preserve">   Imaginary solution    </w:t>
      </w:r>
      <w:r>
        <w:t xml:space="preserve">   Conjugate    </w:t>
      </w:r>
      <w:r>
        <w:t xml:space="preserve">   Rational roots    </w:t>
      </w:r>
      <w:r>
        <w:t xml:space="preserve">   Complex roots    </w:t>
      </w:r>
      <w:r>
        <w:t xml:space="preserve">   Synthetic Division    </w:t>
      </w:r>
      <w:r>
        <w:t xml:space="preserve">   Remainder theorem    </w:t>
      </w:r>
      <w:r>
        <w:t xml:space="preserve">   Square roots    </w:t>
      </w:r>
      <w:r>
        <w:t xml:space="preserve">   Zeros    </w:t>
      </w:r>
      <w:r>
        <w:t xml:space="preserve">   Degree    </w:t>
      </w:r>
      <w:r>
        <w:t xml:space="preserve">   Polynomial    </w:t>
      </w:r>
      <w:r>
        <w:t xml:space="preserve">   Multiplicity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and 6 Vocabulary Crossword</dc:title>
  <dcterms:created xsi:type="dcterms:W3CDTF">2021-10-11T03:30:29Z</dcterms:created>
  <dcterms:modified xsi:type="dcterms:W3CDTF">2021-10-11T03:30:29Z</dcterms:modified>
</cp:coreProperties>
</file>