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Cátcher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Beisbolista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Guardar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Cancha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Driblar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Raqueta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Portería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Pasar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Encestar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Lanzador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Bloquear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Campo de béisbol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Atrapar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Básquetbol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Campo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Aplaudir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Jardinero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Individuales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Aficionado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Bateador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Conjunto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Guante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 puzzle</dc:title>
  <dcterms:created xsi:type="dcterms:W3CDTF">2021-10-11T03:29:56Z</dcterms:created>
  <dcterms:modified xsi:type="dcterms:W3CDTF">2021-10-11T03:29:56Z</dcterms:modified>
</cp:coreProperties>
</file>