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5 - planning and decision 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choosing a goal and developing a strategy to achieve that goal.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goals that are specific, measurable, attainable, realistic, and timely.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strategic plans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determination to achieve a goal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decision making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that lists the specific steps, people, resources, and time. Needed to attain a goal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tactical plans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short-term goals or sub goals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maximize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term or primary goals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action plan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 company plans that clarify how the company will serve customers and position itself against competitors over the next 2 to 5 years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procedures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plans created and implemented by middle managers that direct behavior, efforts, and attention over the next 6 months to 2 years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budgeting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day-to-day plans, developed and implemented by lower level managers, for	producing or delivering the organizations products and services over a 30 day to 6-month period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decision criteria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Plans that cover unique, one time only events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policies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plans used repeatedly to handle frequently reoccurring events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relative comparisons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standing plans that indicate the general course of action that should be in response to an event or situation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single use plans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Standing plans that indicate the specific steps that should be taken response to an 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rules and regulations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standing plans that describe how a particular action should be performed 		or what must or must not happen in response to an 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Planning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quantitative planning through which managers decide how to allocate available money to best accomplish company goals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satisficing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choosing a solution from available alternatives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SMART goals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gap between a desired state in an existing state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C-type conflict (Cognitive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standards used to guide judgments and decisions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absolute comparison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in which each decision criterion is compared to a standard or ranked on its own merits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groupthink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in which each decision criterion is compared directly with every other criterion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operational plans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choosing the best alternative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Goal commitment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choosing a good enough alternative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a-type conflict (affective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barrier to good decision making caused by pressure within the group	members to agree with each 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distal goals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disagreement that focuses on problem and issue related differences of opinion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standing plans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Disagreement that focuses on individuals or personal issues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Devils advocacy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decision-making method in which an individual or a subgroup is assigned the role of critic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proximal goals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planning and decision making </dc:title>
  <dcterms:created xsi:type="dcterms:W3CDTF">2021-10-11T03:30:13Z</dcterms:created>
  <dcterms:modified xsi:type="dcterms:W3CDTF">2021-10-11T03:30:13Z</dcterms:modified>
</cp:coreProperties>
</file>