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of nutrients and drugs into the body from food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evacuation of a drug or other substance from the body via normal body processes, such as kidney elimination (urine), biliary excretion (bile to stool) sweat, respiration, or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Nonprescription drugs that are kept behind the pharmacy counter; limited amounts may be sold, or the customer may require the permission of a pharmacist to purchase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a medication that is usually given by injection into a vein, the skin, or muscle that bypasses the gastrointestinal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absorption, metabolism, distribution, and elimination of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 medication throughout the blood, organs, and tissues after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Medications that can be purchased without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place into; commonly used for ophthalmic or otic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inactive substance that is converted to a drug in the body by the action of enzymes or other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route of administration by way of the intestine, such as orally, rectally, or sublingually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terms</dc:title>
  <dcterms:created xsi:type="dcterms:W3CDTF">2021-10-11T03:30:58Z</dcterms:created>
  <dcterms:modified xsi:type="dcterms:W3CDTF">2021-10-11T03:30:58Z</dcterms:modified>
</cp:coreProperties>
</file>