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landowners who became rome's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distinguished poet of the Augustan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the leader is not a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that poured into southern Spain ad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 of a small landholder in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Less wealthy landholders, craftspeople, merchants, and small farmers were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writings from jesus' life and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by three equal people with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church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roman official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dominant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in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empire gained a new lease on life through what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 the government and led the roman army into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poor lived in apartment blocks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</dc:title>
  <dcterms:created xsi:type="dcterms:W3CDTF">2021-10-11T03:30:55Z</dcterms:created>
  <dcterms:modified xsi:type="dcterms:W3CDTF">2021-10-11T03:30:55Z</dcterms:modified>
</cp:coreProperties>
</file>