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vocabulary -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Ease/speed at which an element combines or reacts 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that every atom of the same element has the same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Letter(s) that abbreviate elements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Harder, denser, and melt at a higher melting point than Alkali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carry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Elements that sometimes conduct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Average mass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Sum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 properties of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Describes a material that can be made into long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most reactive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Particles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Made of 2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Malleable, yet hard, and shiny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that lacks most properties of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conductors of current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transfer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deterioration of metal from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arranged in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Specific amount of energy an electron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Rows that arrange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18 element, usually nonreactive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Describes material that can be made into flat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Atoms with same # of protons and different #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Arrangement of elements by pattern of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Salt forming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vocabulary - Science</dc:title>
  <dcterms:created xsi:type="dcterms:W3CDTF">2021-10-11T03:30:12Z</dcterms:created>
  <dcterms:modified xsi:type="dcterms:W3CDTF">2021-10-11T03:30:12Z</dcterms:modified>
</cp:coreProperties>
</file>