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Dill making with a newspaper and some string at the beginning of chapter 6?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see in the moon light when they were at the Radley's house that scared them so 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reason for Mr. Radley putting cement in the hole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Jem lose going under the fence trying to get away from Mr. Nathan Radley?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Scout think of the second grade and how did it compare to the first grade?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best things that they found in the knot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Jem not want Atticus to find out about them going to the Radley's house?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Jem so scared when he had his grandfather's watch?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they want to write a letter to the person that was leaving things in the tree?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Nathan Radley think broke into the garden?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6-7</dc:title>
  <dcterms:created xsi:type="dcterms:W3CDTF">2021-10-11T03:32:10Z</dcterms:created>
  <dcterms:modified xsi:type="dcterms:W3CDTF">2021-10-11T03:32:10Z</dcterms:modified>
</cp:coreProperties>
</file>