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6&amp;7 Vocabulary and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abundant element in the earths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frequent used application of Faradic current electro therapy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UVB rays stimulate the production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positive and negative ions join they are held together by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Ingredients responsible for producing the desired effect are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atom that has no electrical charge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direct current used in electro therapy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 electrode held by the esthetician is in the positive mode, the reaction on the skin will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solid or dissolved part of a solution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Oils and oil soluble substances used to condition and soften the skin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of a substance losing an electron and acquiring oxygen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non-comedogenic emollient that gives products a silky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automated spraying device that helps achieve further cleansing or toning after a extraction?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unit of a carbohydrate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ingredients prevent skin inflammation and free radical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even dispersion of a solid substance in a liquid base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units of matter that cannot be broken down into simpler substances by a chemical reaction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closest substitute for natural sunlight?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negative end of an electrode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application of a special currents that have certain effects on the skin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authority responsible for regulating cosmetics?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treatment produces beneficial effects on the body using light rays or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softening blockages in the skin with an alkaline solution to open the pores is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term is used when electric current has opposite poles?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measurement of magnification in the skin care lamps is known as the?</w:t>
            </w:r>
          </w:p>
        </w:tc>
      </w:tr>
    </w:tbl>
    <w:p>
      <w:pPr>
        <w:pStyle w:val="WordBankLarge"/>
      </w:pPr>
      <w:r>
        <w:t xml:space="preserve">   Suspension     </w:t>
      </w:r>
      <w:r>
        <w:t xml:space="preserve">   Fda    </w:t>
      </w:r>
      <w:r>
        <w:t xml:space="preserve">   Elements    </w:t>
      </w:r>
      <w:r>
        <w:t xml:space="preserve">   Saccharide    </w:t>
      </w:r>
      <w:r>
        <w:t xml:space="preserve">   Antioxidants    </w:t>
      </w:r>
      <w:r>
        <w:t xml:space="preserve">   Oxidation     </w:t>
      </w:r>
      <w:r>
        <w:t xml:space="preserve">   Solute    </w:t>
      </w:r>
      <w:r>
        <w:t xml:space="preserve">   Oxygen     </w:t>
      </w:r>
      <w:r>
        <w:t xml:space="preserve">   active    </w:t>
      </w:r>
      <w:r>
        <w:t xml:space="preserve">   Emollients     </w:t>
      </w:r>
      <w:r>
        <w:t xml:space="preserve">   Ionicbond    </w:t>
      </w:r>
      <w:r>
        <w:t xml:space="preserve">   Neutrons    </w:t>
      </w:r>
      <w:r>
        <w:t xml:space="preserve">   Spray machine     </w:t>
      </w:r>
      <w:r>
        <w:t xml:space="preserve">   Galvanic    </w:t>
      </w:r>
      <w:r>
        <w:t xml:space="preserve">   Light therapy     </w:t>
      </w:r>
      <w:r>
        <w:t xml:space="preserve">   Polarity    </w:t>
      </w:r>
      <w:r>
        <w:t xml:space="preserve">   Diopter    </w:t>
      </w:r>
      <w:r>
        <w:t xml:space="preserve">   Indirect faradic     </w:t>
      </w:r>
      <w:r>
        <w:t xml:space="preserve">   Desincrustation    </w:t>
      </w:r>
      <w:r>
        <w:t xml:space="preserve">   Acidic    </w:t>
      </w:r>
      <w:r>
        <w:t xml:space="preserve">   Cathode    </w:t>
      </w:r>
      <w:r>
        <w:t xml:space="preserve">   Electrotherapy     </w:t>
      </w:r>
      <w:r>
        <w:t xml:space="preserve">   Cyclomethicone    </w:t>
      </w:r>
      <w:r>
        <w:t xml:space="preserve">   Incandescent light    </w:t>
      </w:r>
      <w:r>
        <w:t xml:space="preserve">   Melanin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6&amp;7 Vocabulary and key words</dc:title>
  <dcterms:created xsi:type="dcterms:W3CDTF">2021-10-11T03:33:34Z</dcterms:created>
  <dcterms:modified xsi:type="dcterms:W3CDTF">2021-10-11T03:33:34Z</dcterms:modified>
</cp:coreProperties>
</file>