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wash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clean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straighten up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wash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feed the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6B</dc:title>
  <dcterms:created xsi:type="dcterms:W3CDTF">2021-10-11T03:33:32Z</dcterms:created>
  <dcterms:modified xsi:type="dcterms:W3CDTF">2021-10-11T03:33:32Z</dcterms:modified>
</cp:coreProperties>
</file>