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action designed to deprive a person things of value (including liberty) because of some offense the person is thought to have committed.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proposition that the probability of deviant behavior increases when a person's ties to society are weakened or broken.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Illegal acts committed by corporate employees on behalf of the corporation and with its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initial act of rule breaking.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Crimes involving a willing ex-change of illegal goods or services amount adults.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Behavior that violates criminal law and is punishable with fines, jail terms, and/or other negative sanctions.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behavior, belief, or condition that violates significant social norms in the society of group in which it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business operation that supplies illegal goods and services for profit.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Deviance that occurs when a person who has been labeled a deviant accepts that new identity and continues the deviant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systematic study of crime and the criminal justice system, including the police, courts, and prisons.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2021-10-11T03:31:50Z</dcterms:created>
  <dcterms:modified xsi:type="dcterms:W3CDTF">2021-10-11T03:31:50Z</dcterms:modified>
</cp:coreProperties>
</file>