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transplant of the donor kidney into a patient with inadequate renal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crushing of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urinate or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voiding cystourethrogram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empty or evacuate waste material, especially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radiographic record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suturing, repairing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scanty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albumin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kidney tumor containing developing (germ)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physician who studies and treats diseases of the urinary 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radiographic image of the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radiographic image of the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destruction of living tissue with an electric spark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chronic kidney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much (excessive)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the meatus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night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 or painful urination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pus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 urea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pertaining to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kidney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</dc:title>
  <dcterms:created xsi:type="dcterms:W3CDTF">2021-10-11T03:30:48Z</dcterms:created>
  <dcterms:modified xsi:type="dcterms:W3CDTF">2021-10-11T03:30:48Z</dcterms:modified>
</cp:coreProperties>
</file>