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-oma    </w:t>
      </w:r>
      <w:r>
        <w:t xml:space="preserve">   -Plasma    </w:t>
      </w:r>
      <w:r>
        <w:t xml:space="preserve">   -tic    </w:t>
      </w:r>
      <w:r>
        <w:t xml:space="preserve">   Anti-    </w:t>
      </w:r>
      <w:r>
        <w:t xml:space="preserve">   Carcin/o    </w:t>
      </w:r>
      <w:r>
        <w:t xml:space="preserve">   Immun/o    </w:t>
      </w:r>
      <w:r>
        <w:t xml:space="preserve">   Lymph/o    </w:t>
      </w:r>
      <w:r>
        <w:t xml:space="preserve">   Lymphaden/o    </w:t>
      </w:r>
      <w:r>
        <w:t xml:space="preserve">   Lymphangi/o    </w:t>
      </w:r>
      <w:r>
        <w:t xml:space="preserve">   Neo-, ne/o    </w:t>
      </w:r>
      <w:r>
        <w:t xml:space="preserve">   Onc/o    </w:t>
      </w:r>
      <w:r>
        <w:t xml:space="preserve">   Phang/o    </w:t>
      </w:r>
      <w:r>
        <w:t xml:space="preserve">   Sacr/o    </w:t>
      </w:r>
      <w:r>
        <w:t xml:space="preserve">   Splen/o    </w:t>
      </w:r>
      <w:r>
        <w:t xml:space="preserve">   Tox/o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2021-10-11T03:31:08Z</dcterms:created>
  <dcterms:modified xsi:type="dcterms:W3CDTF">2021-10-11T03:31:08Z</dcterms:modified>
</cp:coreProperties>
</file>