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made up of different types of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minerals precipitate into pore spaces between sediment grains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 that forms from the Remains 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series of processes in which rocks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rock texture in which minerals are not arranged in planes or bands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rock texture in which mineral grains are arranged in planes or bands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the volume and porosity of a sediment is decreased by the weight of overlying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one rock changing into metamorphic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that is formed by metamorphism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 know that forms when magma cools and solidifies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</dc:title>
  <dcterms:created xsi:type="dcterms:W3CDTF">2021-10-11T03:30:56Z</dcterms:created>
  <dcterms:modified xsi:type="dcterms:W3CDTF">2021-10-11T03:30:56Z</dcterms:modified>
</cp:coreProperties>
</file>