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6, 7, &amp; 8 Vocabulary Matching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mutual attraction between two atoms resulting from a redistribution of their outer electrons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Multiple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complete transfer of valence electron/electrons between atoms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Structural formula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bond that involves the sharing of electron pairs between atoms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Electron-dot 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bond that occurs when two atoms share a pair of electrons with each other and the shared electrons glue two or more atoms together to form a molecule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Lattice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bond in which the electrons required to form a bond is unequally shared between two atoms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Resonance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covalent bond between two atoms where the electrons forming the bond are unequally distributed which causes the molecule to have a slight electrical dipole, where one end is slightly positive and the other is slightly negative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Ionic 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atoms bonded together, representing the smallest fundamental unit of a chemical compound that can take part in a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Polyatomic 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 covalent compound where the atoms share electrons through covalent bonds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Lewis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us the number of atoms of each element in a compound and contains the symbols of the atoms of the elements present in the compound as well as how many there are for each element in the form of subscripts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Molecular Compound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formula giving the number of atoms of each of the elements present in one molecule of a specific compound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Polar Covalent bond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energy required to break apart a mole of molecules into its component atoms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Malleability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valence electron of an atom of particular elements are shown, indicated by dots placed around the elements' symbol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Molecule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diagrams that show the bonding between atoms of a molecule, and the lone pairs of electrons that may exist in the molecule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Ionic Bonding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formula which shows the arrangement of atoms in the molecule of a compound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Single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bond between two atoms involving two valence electrons in which the atoms share one pair of electrons where the bond forms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Chemical formula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two or more electron pairs are shared between two atoms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Ductility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describing delocalized electrons within certain molecules or polyatomic ions where the bonding cannot be expressed by one single Lewis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Bond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compound composed of ions held together by electrostatic forces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Chemical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empirical formula of any ionic or covalent network solid compound used as an independent entity for stoichiometric calculations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Formula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energy required to separate a mole of an ionic solid into gaseous 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VSPER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charged chemical species (ion) composed of two or more atoms covalently bonded or of a metal complex that can be considered to be acting as a single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Covalent Bonding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chemical bond formed between positively charged atoms in which the free electrons are shared among a lattice of 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Polar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ability of a substance, usually a metal, to be deformed or molded into a different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Molecular formula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physical property of a material associated with the ability to be hammered thin or stretched into wire without breaking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Metallic bonding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model used to predict the geometry of molecules based on minimizing the electrostatic repulsion of a molecule's valence electrons around a central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Nonpolar-covalent bond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6, 7, &amp; 8 Vocabulary Matching  </dc:title>
  <dcterms:created xsi:type="dcterms:W3CDTF">2021-10-11T03:33:06Z</dcterms:created>
  <dcterms:modified xsi:type="dcterms:W3CDTF">2021-10-11T03:33:06Z</dcterms:modified>
</cp:coreProperties>
</file>