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6 : 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ORACLE    </w:t>
      </w:r>
      <w:r>
        <w:t xml:space="preserve">   ETHICS    </w:t>
      </w:r>
      <w:r>
        <w:t xml:space="preserve">   SHI HUANGDI    </w:t>
      </w:r>
      <w:r>
        <w:t xml:space="preserve">   ACUPUNCTURE    </w:t>
      </w:r>
      <w:r>
        <w:t xml:space="preserve">   LORDS    </w:t>
      </w:r>
      <w:r>
        <w:t xml:space="preserve">   DAOISM    </w:t>
      </w:r>
      <w:r>
        <w:t xml:space="preserve">   GREAT WALL    </w:t>
      </w:r>
      <w:r>
        <w:t xml:space="preserve">   SILK    </w:t>
      </w:r>
      <w:r>
        <w:t xml:space="preserve">   LAOZI    </w:t>
      </w:r>
      <w:r>
        <w:t xml:space="preserve">   CONFUCIUS    </w:t>
      </w:r>
      <w:r>
        <w:t xml:space="preserve">   SUNDIAL    </w:t>
      </w:r>
      <w:r>
        <w:t xml:space="preserve">   SILK ROAD    </w:t>
      </w:r>
      <w:r>
        <w:t xml:space="preserve">   PEASANTS    </w:t>
      </w:r>
      <w:r>
        <w:t xml:space="preserve">   JADE    </w:t>
      </w:r>
      <w:r>
        <w:t xml:space="preserve">   LEGALISM    </w:t>
      </w:r>
      <w:r>
        <w:t xml:space="preserve">   SEISMOGRAPH    </w:t>
      </w:r>
      <w:r>
        <w:t xml:space="preserve">   DIFFUSION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 : ANCIENT CHINA</dc:title>
  <dcterms:created xsi:type="dcterms:W3CDTF">2021-10-11T03:32:10Z</dcterms:created>
  <dcterms:modified xsi:type="dcterms:W3CDTF">2021-10-11T03:32:10Z</dcterms:modified>
</cp:coreProperties>
</file>